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书名：给心灵做个按摩  释放职场压力，快乐并高效着</w:t>
      </w:r>
    </w:p>
    <w:p>
      <w:r>
        <w:t>作者：王勖平编著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给心灵做个按摩  释放职场压力，快乐并高效着 评论地址：https://www.jiaokey.com/book/detail/12302222.html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