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书名：我的青春我做主  大学校园的24个关键词</w:t>
      </w:r>
    </w:p>
    <w:p>
      <w:r>
        <w:t>作者：楼升凯，郭金涛，毛薇等编著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总页数：218</w:t>
      </w:r>
    </w:p>
    <w:p>
      <w:r>
        <w:t>更多请访问教客网: www.jiaokey.com</w:t>
      </w:r>
    </w:p>
    <w:p>
      <w:r>
        <w:t>我的青春我做主  大学校园的24个关键词 评论地址：https://www.jiaokey.com/book/detail/12302212.html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