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书名：别一个人用餐  左右逢源的人脉力量</w:t>
      </w:r>
    </w:p>
    <w:p>
      <w:r>
        <w:t>作者：白山，李俊编著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别一个人用餐  左右逢源的人脉力量 评论地址：https://www.jiaokey.com/book/detail/12302202.html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