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发展心理学大串讲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本书出售、求购地址：https://www.jiaokey.com/book/detail/12302182.html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关键词搜索：https://www.jiaokey.com/tag/发展心理学大串讲.html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