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书名：时空战略  “时空之旅”带给中国文化产业的启示</w:t>
      </w:r>
    </w:p>
    <w:p>
      <w:r>
        <w:t>作者：何真著</w:t>
      </w:r>
    </w:p>
    <w:p>
      <w:r>
        <w:t>出版社：上海：上海人民出版社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时空战略  “时空之旅”带给中国文化产业的启示 评论地址：https://www.jiaokey.com/book/detail/12302159.html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