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中国旅游客源市场概况  中英双语</w:t>
      </w:r>
    </w:p>
    <w:p>
      <w:r>
        <w:rPr>
          <w:rFonts w:ascii="宋体" w:hAnsi="宋体" w:eastAsia="宋体"/>
          <w:sz w:val="24"/>
        </w:rPr>
        <w:t>周昌军，周红雨编著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中国旅游客源市场概况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周昌军，周红雨编著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本书出售、求购地址：https://www.jiaokey.com/book/detail/12302153.html</w:t>
      </w:r>
    </w:p>
    <w:p>
      <w:r>
        <w:t>更多相关图书推荐：https://www.jiaokey.com</w:t>
      </w:r>
    </w:p>
    <w:p>
      <w:r>
        <w:t>周昌军，周红雨编著 其他作品：https://www.jiaokey.com/tag/周昌军，周红雨编著.html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关键词搜索：https://www.jiaokey.com/tag/中国旅游客源市场概况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