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决战四月  浙江省高中化学竞赛教程</w:t>
      </w:r>
    </w:p>
    <w:p>
      <w:r>
        <w:rPr>
          <w:rFonts w:ascii="宋体" w:hAnsi="宋体" w:eastAsia="宋体"/>
          <w:sz w:val="24"/>
        </w:rPr>
        <w:t>张永久，龚钰秋，斯公敏主编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决战四月  浙江省高中化学竞赛教程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张永久，龚钰秋，斯公敏主编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本书出售、求购地址：https://www.jiaokey.com/book/detail/12302108.html</w:t>
      </w:r>
    </w:p>
    <w:p>
      <w:r>
        <w:t>更多相关图书推荐：https://www.jiaokey.com</w:t>
      </w:r>
    </w:p>
    <w:p>
      <w:r>
        <w:t>张永久，龚钰秋，斯公敏主编 其他作品：https://www.jiaokey.com/tag/张永久，龚钰秋，斯公敏主编.html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关键词搜索：https://www.jiaokey.com/tag/决战四月  浙江省高中化学竞赛教程.html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