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金版奥赛化学教程  高二  与新教材同步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金版奥赛化学教程  高二  与新教材同步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本书出售、求购地址：https://www.jiaokey.com/book/detail/12302099.html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关键词搜索：https://www.jiaokey.com/tag/金版奥赛化学教程  高二  与新教材同步.html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