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共度辉煌  庆祝中华人民共和国成立60周年、纪念人民政协成立60周年民进全国书画展作品集</w:t>
      </w:r>
    </w:p>
    <w:p>
      <w:r>
        <w:rPr>
          <w:rFonts w:ascii="宋体" w:hAnsi="宋体" w:eastAsia="宋体"/>
          <w:sz w:val="24"/>
        </w:rPr>
        <w:t>中国民主促进会中央委员会，民进中央开明画院编著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共度辉煌  庆祝中华人民共和国成立60周年、纪念人民政协成立60周年民进全国书画展作品集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中国民主促进会中央委员会，民进中央开明画院编著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本书出售、求购地址：https://www.jiaokey.com/book/detail/12302078.html</w:t>
      </w:r>
    </w:p>
    <w:p>
      <w:r>
        <w:t>更多相关图书推荐：https://www.jiaokey.com</w:t>
      </w:r>
    </w:p>
    <w:p>
      <w:r>
        <w:t>中国民主促进会中央委员会，民进中央开明画院编著 其他作品：https://www.jiaokey.com/tag/中国民主促进会中央委员会，民进中央开明画院编著.html</w:t>
      </w:r>
    </w:p>
    <w:p>
      <w:r>
        <w:t>北京市：荣宝斋出版社 出版图书：https://www.jiaokey.com/tag/北京市：荣宝斋出版社.html</w:t>
      </w:r>
    </w:p>
    <w:p>
      <w:r>
        <w:t>关键词搜索：https://www.jiaokey.com/tag/共度辉煌  庆祝中华人民共和国成立60周年、纪念人民政协成立60周年民进全国书画展作品集.html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