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少雨的土地漫步</w:t>
      </w:r>
    </w:p>
    <w:p>
      <w:r>
        <w:rPr>
          <w:rFonts w:ascii="宋体" w:hAnsi="宋体" w:eastAsia="宋体"/>
          <w:sz w:val="24"/>
        </w:rPr>
        <w:t>（美）玛丽·奥斯汀，（美）梭罗著；朱筠，龚燕灵，祝秀波译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少雨的土地漫步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（美）玛丽·奥斯汀，（美）梭罗著；朱筠，龚燕灵，祝秀波译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本书出售、求购地址：https://www.jiaokey.com/book/detail/12302059.html</w:t>
      </w:r>
    </w:p>
    <w:p>
      <w:r>
        <w:t>更多相关图书推荐：https://www.jiaokey.com</w:t>
      </w:r>
    </w:p>
    <w:p>
      <w:r>
        <w:t>（美）玛丽·奥斯汀，（美）梭罗著；朱筠，龚燕灵，祝秀波译 其他作品：https://www.jiaokey.com/tag/（美）玛丽·奥斯汀，（美）梭罗著；朱筠，龚燕灵，祝秀波译.html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关键词搜索：https://www.jiaokey.com/tag/少雨的土地漫步.html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