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华东革大人  华东人民革命大学一期同学真情实录  1949-2009</w:t>
      </w:r>
    </w:p>
    <w:p>
      <w:r>
        <w:rPr>
          <w:rFonts w:ascii="宋体" w:hAnsi="宋体" w:eastAsia="宋体"/>
          <w:sz w:val="24"/>
        </w:rPr>
        <w:t>刘知群主编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10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20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10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华东革大人  华东人民革命大学一期同学真情实录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刘知群主编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上海:上海锦绣文章出版社,2009.04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革命回忆录-中国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本书出售、求购地址：https://www.jiaokey.com/book/detail/12302052.html</w:t>
      </w:r>
    </w:p>
    <w:p>
      <w:r>
        <w:t>更多相关图书推荐：https://www.jiaokey.com</w:t>
      </w:r>
    </w:p>
    <w:p>
      <w:r>
        <w:t>刘知群主编 其他作品：https://www.jiaokey.com/tag/刘知群主编.html</w:t>
      </w:r>
    </w:p>
    <w:p>
      <w:r>
        <w:t>上海:上海锦绣文章出版社,2009.04 出版图书：https://www.jiaokey.com/tag/上海:上海锦绣文章出版社,2009.04.html</w:t>
      </w:r>
    </w:p>
    <w:p>
      <w:r>
        <w:t>关键词搜索：https://www.jiaokey.com/tag/革命回忆录-中国.html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