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书名：第三极  天津滨海新区发展纪事</w:t>
      </w:r>
    </w:p>
    <w:p>
      <w:r>
        <w:t>作者：刘功业著</w:t>
      </w:r>
    </w:p>
    <w:p>
      <w:r>
        <w:t>出版社：天津：天津人民出版社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第三极  天津滨海新区发展纪事 评论地址：https://www.jiaokey.com/book/detail/12302043.html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