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环境压力下的草原社区  内蒙古六个嘎查村的调查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环境压力下的草原社区  内蒙古六个嘎查村的调查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本书出售、求购地址：https://www.jiaokey.com/book/detail/12302034.html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关键词搜索：https://www.jiaokey.com/tag/环境压力下的草原社区  内蒙古六个嘎查村的调查.html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