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书名：古代城市形态研究方法新探</w:t>
      </w:r>
    </w:p>
    <w:p>
      <w:r>
        <w:t>作者：成一农著</w:t>
      </w:r>
    </w:p>
    <w:p>
      <w:r>
        <w:t>出版社：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古代城市形态研究方法新探 评论地址：https://www.jiaokey.com/book/detail/12302032.html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