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书名：完全映射及其密码学应用</w:t>
      </w:r>
    </w:p>
    <w:p>
      <w:r>
        <w:t>作者：吕述望，范修斌，王昭顺等著</w:t>
      </w:r>
    </w:p>
    <w:p>
      <w:r>
        <w:t>出版社：合肥：中国科学技术大学出版社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完全映射及其密码学应用 评论地址：https://www.jiaokey.com/book/detail/12302027.html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