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书名：新疆宏观经济数量分析与研究</w:t>
      </w:r>
    </w:p>
    <w:p>
      <w:r>
        <w:t>作者：胡毅，王建军，李磊等著</w:t>
      </w:r>
    </w:p>
    <w:p>
      <w:r>
        <w:t>出版社：乌鲁木齐：新疆人民出版社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新疆宏观经济数量分析与研究 评论地址：https://www.jiaokey.com/book/detail/12302019.html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