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中国科大的那些人那些事</w:t>
      </w:r>
    </w:p>
    <w:p>
      <w:r>
        <w:t>作者：中国科学技术大学党委宣传部编</w:t>
      </w:r>
    </w:p>
    <w:p>
      <w:r>
        <w:t>出版社：中国科技大学出版社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花开的声音  中国科大的那些人那些事 评论地址：https://www.jiaokey.com/book/detail/12301975.html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