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无悔今生笔记簿：关于生命、爱与性的真相</w:t>
      </w:r>
    </w:p>
    <w:p>
      <w:r>
        <w:rPr>
          <w:rFonts w:ascii="宋体" w:hAnsi="宋体" w:eastAsia="宋体"/>
          <w:sz w:val="24"/>
        </w:rPr>
        <w:t>新家坡爱家协会编著；相哲译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无悔今生笔记簿：关于生命、爱与性的真相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新家坡爱家协会编著；相哲译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本书出售、求购地址：https://www.jiaokey.com/book/detail/12301938.html</w:t>
      </w:r>
    </w:p>
    <w:p>
      <w:r>
        <w:t>更多相关图书推荐：https://www.jiaokey.com</w:t>
      </w:r>
    </w:p>
    <w:p>
      <w:r>
        <w:t>新家坡爱家协会编著；相哲译 其他作品：https://www.jiaokey.com/tag/新家坡爱家协会编著；相哲译.html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关键词搜索：https://www.jiaokey.com/tag/无悔今生笔记簿：关于生命、爱与性的真相.html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