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唐卡中的大黑天  全彩插图珍藏本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唐卡中的大黑天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本书出售、求购地址：https://www.jiaokey.com/book/detail/12301921.html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关键词搜索：https://www.jiaokey.com/tag/唐卡中的大黑天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