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书名：7！百变女王  其实你只需要7件衣服</w:t>
      </w:r>
    </w:p>
    <w:p>
      <w:r>
        <w:t>作者：陈孙华著</w:t>
      </w:r>
    </w:p>
    <w:p>
      <w:r>
        <w:t>出版社：上海：上海锦绣文章出版社</w:t>
      </w:r>
    </w:p>
    <w:p>
      <w:r>
        <w:t>出版日期：2009.08</w:t>
      </w:r>
    </w:p>
    <w:p>
      <w:r>
        <w:t>总页数：157</w:t>
      </w:r>
    </w:p>
    <w:p>
      <w:r>
        <w:t>更多请访问教客网: www.jiaokey.com</w:t>
      </w:r>
    </w:p>
    <w:p>
      <w:r>
        <w:t>7！百变女王  其实你只需要7件衣服 评论地址：https://www.jiaokey.com/book/detail/12301919.html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