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可不可以不要上班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可不可以不要上班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本书出售、求购地址：https://www.jiaokey.com/book/detail/12301915.html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关键词搜索：https://www.jiaokey.com/tag/可不可以不要上班.html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