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书名：西班牙，骑士的城不悔</w:t>
      </w:r>
    </w:p>
    <w:p>
      <w:r>
        <w:t>作者：张耀主编</w:t>
      </w:r>
    </w:p>
    <w:p>
      <w:r>
        <w:t>出版社：上海:上海锦绣文章出版社,2009.08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西班牙，骑士的城不悔 评论地址：https://www.jiaokey.com/book/detail/12301914.html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