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佛罗伦萨，米开朗琪罗的手指一点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佛罗伦萨，米开朗琪罗的手指一点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本书出售、求购地址：https://www.jiaokey.com/book/detail/12301913.html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关键词搜索：https://www.jiaokey.com/tag/佛罗伦萨，米开朗琪罗的手指一点.html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