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  生命，那是自然付给人类去雕琢的宝石</w:t>
      </w:r>
    </w:p>
    <w:p>
      <w:r>
        <w:t>作者：张美翔著</w:t>
      </w:r>
    </w:p>
    <w:p>
      <w:r>
        <w:t>出版社：北京:光明日报出版社,2009.05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诺贝尔  生命，那是自然付给人类去雕琢的宝石 评论地址：https://www.jiaokey.com/book/detail/12301897.html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