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法学论丛  诉讼法卷  2009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法学论丛  诉讼法卷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本书出售、求购地址：https://www.jiaokey.com/book/detail/12301825.html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关键词搜索：https://www.jiaokey.com/tag/法学论丛  诉讼法卷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