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合理饮食轻松降血糖  下  糖尿病及并发症食谱与中医食疗</w:t>
      </w:r>
    </w:p>
    <w:p>
      <w:r>
        <w:rPr>
          <w:rFonts w:ascii="宋体" w:hAnsi="宋体" w:eastAsia="宋体"/>
          <w:sz w:val="24"/>
        </w:rPr>
        <w:t>陈青云，夏宁，李霞主编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合理饮食轻松降血糖  下  糖尿病及并发症食谱与中医食疗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陈青云，夏宁，李霞主编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本书出售、求购地址：https://www.jiaokey.com/book/detail/12301824.html</w:t>
      </w:r>
    </w:p>
    <w:p>
      <w:r>
        <w:t>更多相关图书推荐：https://www.jiaokey.com</w:t>
      </w:r>
    </w:p>
    <w:p>
      <w:r>
        <w:t>陈青云，夏宁，李霞主编 其他作品：https://www.jiaokey.com/tag/陈青云，夏宁，李霞主编.html</w:t>
      </w:r>
    </w:p>
    <w:p>
      <w:r>
        <w:t>南宁:广西人民出版社,2009.01 出版图书：https://www.jiaokey.com/tag/南宁:广西人民出版社,2009.01.html</w:t>
      </w:r>
    </w:p>
    <w:p>
      <w:r>
        <w:t>关键词搜索：https://www.jiaokey.com/tag/糖尿病-食物疗法-食谱.html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