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书名：生活妙招1000例</w:t>
      </w:r>
    </w:p>
    <w:p>
      <w:r>
        <w:t>作者：北京阳光图书工作室编写</w:t>
      </w:r>
    </w:p>
    <w:p>
      <w:r>
        <w:t>出版社：南宁：广西人民出版社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生活妙招1000例 评论地址：https://www.jiaokey.com/book/detail/12301811.html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