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大学生艺术修养  音乐、舞蹈、戏曲、影视鉴赏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大学生艺术修养  音乐、舞蹈、戏曲、影视鉴赏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本书出售、求购地址：https://www.jiaokey.com/book/detail/12301785.html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关键词搜索：https://www.jiaokey.com/tag/大学生艺术修养  音乐、舞蹈、戏曲、影视鉴赏.html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