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固体地球物理学基础</w:t>
      </w:r>
    </w:p>
    <w:p>
      <w:r>
        <w:rPr>
          <w:rFonts w:ascii="宋体" w:hAnsi="宋体" w:eastAsia="宋体"/>
          <w:sz w:val="24"/>
        </w:rPr>
        <w:t>傅容珊，刘斌编著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固体地球物理学基础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傅容珊，刘斌编著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本书出售、求购地址：https://www.jiaokey.com/book/detail/12301776.html</w:t>
      </w:r>
    </w:p>
    <w:p>
      <w:r>
        <w:t>更多相关图书推荐：https://www.jiaokey.com</w:t>
      </w:r>
    </w:p>
    <w:p>
      <w:r>
        <w:t>傅容珊，刘斌编著 其他作品：https://www.jiaokey.com/tag/傅容珊，刘斌编著.html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关键词搜索：https://www.jiaokey.com/tag/固体地球物理学基础.html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