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地球与类地行星构造地质学</w:t>
      </w:r>
    </w:p>
    <w:p>
      <w:r>
        <w:rPr>
          <w:rFonts w:ascii="宋体" w:hAnsi="宋体" w:eastAsia="宋体"/>
          <w:sz w:val="24"/>
        </w:rPr>
        <w:t>刘德良，沈修志，陈江峰译著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地球与类地行星构造地质学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刘德良，沈修志，陈江峰译著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本书出售、求购地址：https://www.jiaokey.com/book/detail/12301775.html</w:t>
      </w:r>
    </w:p>
    <w:p>
      <w:r>
        <w:t>更多相关图书推荐：https://www.jiaokey.com</w:t>
      </w:r>
    </w:p>
    <w:p>
      <w:r>
        <w:t>刘德良，沈修志，陈江峰译著 其他作品：https://www.jiaokey.com/tag/刘德良，沈修志，陈江峰译著.html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关键词搜索：https://www.jiaokey.com/tag/地球与类地行星构造地质学.html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