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书名：写作文鉴</w:t>
      </w:r>
    </w:p>
    <w:p>
      <w:r>
        <w:t>作者：郭久麟，郑遨，彭朝开主编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写作文鉴 评论地址：https://www.jiaokey.com/book/detail/12301753.html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