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书名：建筑电气工程监理与质量控制</w:t>
      </w:r>
    </w:p>
    <w:p>
      <w:r>
        <w:t>作者：黄民德，陈建辉，轧超主编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建筑电气工程监理与质量控制 评论地址：https://www.jiaokey.com/book/detail/12301750.html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