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书名：机械制造工程实践  修订版</w:t>
      </w:r>
    </w:p>
    <w:p>
      <w:r>
        <w:t>作者：谷春瑞，韩广利，曹文杰著</w:t>
      </w:r>
    </w:p>
    <w:p>
      <w:r>
        <w:t>出版社：天津：天津大学出版社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机械制造工程实践  修订版 评论地址：https://www.jiaokey.com/book/detail/12301747.html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