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书名：基础会计实务</w:t>
      </w:r>
    </w:p>
    <w:p>
      <w:r>
        <w:t>作者：李红梅，贾小卫著</w:t>
      </w:r>
    </w:p>
    <w:p>
      <w:r>
        <w:t>出版社：天津：天津大学出版社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基础会计实务 评论地址：https://www.jiaokey.com/book/detail/12301736.html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