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书名：机电传动与控制技术</w:t>
      </w:r>
    </w:p>
    <w:p>
      <w:r>
        <w:t>作者：姚永刚主编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机电传动与控制技术 评论地址：https://www.jiaokey.com/book/detail/12301726.html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