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胜算  最激发斗志的商战计谋小说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胜算  最激发斗志的商战计谋小说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本书出售、求购地址：https://www.jiaokey.com/book/detail/12301724.html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关键词搜索：https://www.jiaokey.com/tag/胜算  最激发斗志的商战计谋小说.html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