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书名：领先大学英语  1</w:t>
      </w:r>
    </w:p>
    <w:p>
      <w:r>
        <w:t>作者：张思锐总主编张思锐，薛金强册主编</w:t>
      </w:r>
    </w:p>
    <w:p>
      <w:r>
        <w:t>出版社：西安：陕西师范大学出版社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领先大学英语  1 评论地址：https://www.jiaokey.com/book/detail/12301719.html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