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解读中小学教师职业道德规范  2008年修订</w:t>
      </w:r>
    </w:p>
    <w:p>
      <w:r>
        <w:rPr>
          <w:rFonts w:ascii="宋体" w:hAnsi="宋体" w:eastAsia="宋体"/>
          <w:sz w:val="24"/>
        </w:rPr>
        <w:t>吴文菊主编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解读中小学教师职业道德规范  2008年修订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中学教师-职业道德-道德规范-学习参考资料-小学教师-职业道德-道德规范-学习参考资料-中学教师-职业道德-道德规范-小学教师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本书出售、求购地址：https://www.jiaokey.com/book/detail/12301696.html</w:t>
      </w:r>
    </w:p>
    <w:p>
      <w:r>
        <w:t>更多相关图书推荐：https://www.jiaokey.com</w:t>
      </w:r>
    </w:p>
    <w:p>
      <w:r>
        <w:t>吴文菊主编 其他作品：https://www.jiaokey.com/tag/吴文菊主编.html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关键词搜索：https://www.jiaokey.com/tag/中学教师-职业道德-道德规范-学习参考资料-小学教师-职业道德-道德规范-学习参考资料-中学教师-职业道德-道德规范-小学教师.html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