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六年级古诗文练习与拓展</w:t>
      </w:r>
    </w:p>
    <w:p>
      <w:r>
        <w:rPr>
          <w:rFonts w:ascii="宋体" w:hAnsi="宋体" w:eastAsia="宋体"/>
          <w:sz w:val="24"/>
        </w:rPr>
        <w:t>徐国民，邢战斌编著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六年级古诗文练习与拓展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徐国民，邢战斌编著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古典诗歌-中国-小学-教学参考资料-文言文-小学-教学参考资料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本书出售、求购地址：https://www.jiaokey.com/book/detail/12301688.html</w:t>
      </w:r>
    </w:p>
    <w:p>
      <w:r>
        <w:t>更多相关图书推荐：https://www.jiaokey.com</w:t>
      </w:r>
    </w:p>
    <w:p>
      <w:r>
        <w:t>徐国民，邢战斌编著 其他作品：https://www.jiaokey.com/tag/徐国民，邢战斌编著.html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关键词搜索：https://www.jiaokey.com/tag/古典诗歌-中国-小学-教学参考资料-文言文-小学-教学参考资料.html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