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书名：热的简史</w:t>
      </w:r>
    </w:p>
    <w:p>
      <w:r>
        <w:t>作者：（美）&lt;font color=Red&gt;姜&lt;/font&gt;·范恩著；李乃信译</w:t>
      </w:r>
    </w:p>
    <w:p>
      <w:r>
        <w:t>出版社：北京:东方出版社,2009.08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热的简史 评论地址：https://www.jiaokey.com/book/detail/12301624.html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