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计算机应用基础教学参考书  Windows XP+Office 2003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计算机应用基础教学参考书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本书出售、求购地址：https://www.jiaokey.com/book/detail/12301582.html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关键词搜索：https://www.jiaokey.com/tag/计算机应用基础教学参考书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