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计算机硬件技术基础解题与实验指南</w:t>
      </w:r>
    </w:p>
    <w:p>
      <w:r>
        <w:rPr>
          <w:rFonts w:ascii="宋体" w:hAnsi="宋体" w:eastAsia="宋体"/>
          <w:sz w:val="24"/>
        </w:rPr>
        <w:t>白中英主编；覃健诚，冯一兵，陈楠等编著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计算机硬件技术基础解题与实验指南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白中英主编；覃健诚，冯一兵，陈楠等编著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本书出售、求购地址：https://www.jiaokey.com/book/detail/12301565.html</w:t>
      </w:r>
    </w:p>
    <w:p>
      <w:r>
        <w:t>更多相关图书推荐：https://www.jiaokey.com</w:t>
      </w:r>
    </w:p>
    <w:p>
      <w:r>
        <w:t>白中英主编；覃健诚，冯一兵，陈楠等编著 其他作品：https://www.jiaokey.com/tag/白中英主编；覃健诚，冯一兵，陈楠等编著.html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关键词搜索：https://www.jiaokey.com/tag/计算机硬件技术基础解题与实验指南.html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