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商务数量方法学习与上机实训指导</w:t>
      </w:r>
    </w:p>
    <w:p>
      <w:r>
        <w:rPr>
          <w:rFonts w:ascii="宋体" w:hAnsi="宋体" w:eastAsia="宋体"/>
          <w:sz w:val="24"/>
        </w:rPr>
        <w:t>宋丽群，蔡春霞编著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15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商务数量方法学习与上机实训指导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宋丽群，蔡春霞编著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数理统计-应用-商业-自学参考资料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本书出售、求购地址：https://www.jiaokey.com/book/detail/12301545.html</w:t>
      </w:r>
    </w:p>
    <w:p>
      <w:r>
        <w:t>更多相关图书推荐：https://www.jiaokey.com</w:t>
      </w:r>
    </w:p>
    <w:p>
      <w:r>
        <w:t>宋丽群，蔡春霞编著 其他作品：https://www.jiaokey.com/tag/宋丽群，蔡春霞编著.html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关键词搜索：https://www.jiaokey.com/tag/数理统计-应用-商业-自学参考资料.html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