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  Windows XP+Office 2007</w:t>
      </w:r>
    </w:p>
    <w:p>
      <w:r>
        <w:rPr>
          <w:rFonts w:ascii="宋体" w:hAnsi="宋体" w:eastAsia="宋体"/>
          <w:sz w:val="24"/>
        </w:rPr>
        <w:t>宋沛军，杜春峰，安双一编著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  Windows XP+Office 2007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宋沛军，杜春峰，安双一编著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本书出售、求购地址：https://www.jiaokey.com/book/detail/12301533.html</w:t>
      </w:r>
    </w:p>
    <w:p>
      <w:r>
        <w:t>更多相关图书推荐：https://www.jiaokey.com</w:t>
      </w:r>
    </w:p>
    <w:p>
      <w:r>
        <w:t>宋沛军，杜春峰，安双一编著 其他作品：https://www.jiaokey.com/tag/宋沛军，杜春峰，安双一编著.html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关键词搜索：https://www.jiaokey.com/tag/计算机应用基础  Windows XP+Office 2007.html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