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 2008网管员自学宝典  MCITP教程</w:t>
      </w:r>
    </w:p>
    <w:p>
      <w:r>
        <w:rPr>
          <w:rFonts w:ascii="宋体" w:hAnsi="宋体" w:eastAsia="宋体"/>
          <w:sz w:val="24"/>
        </w:rPr>
        <w:t>（澳）麦克莱恩，（澳）托马斯著；施平安，刘晖，张大威译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 2008网管员自学宝典  MCITP教程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（澳）麦克莱恩，（澳）托马斯著；施平安，刘晖，张大威译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本书出售、求购地址：https://www.jiaokey.com/book/detail/12301522.html</w:t>
      </w:r>
    </w:p>
    <w:p>
      <w:r>
        <w:t>更多相关图书推荐：https://www.jiaokey.com</w:t>
      </w:r>
    </w:p>
    <w:p>
      <w:r>
        <w:t>（澳）麦克莱恩，（澳）托马斯著；施平安，刘晖，张大威译 其他作品：https://www.jiaokey.com/tag/（澳）麦克莱恩，（澳）托马斯著；施平安，刘晖，张大威译.html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Server 2008网管员自学宝典  MCITP教程.html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