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地方立法之实证研究  以湖北省为例</w:t>
      </w:r>
    </w:p>
    <w:p>
      <w:r>
        <w:rPr>
          <w:rFonts w:ascii="宋体" w:hAnsi="宋体" w:eastAsia="宋体"/>
          <w:sz w:val="24"/>
        </w:rPr>
        <w:t>陈小君，张绍明主编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地方立法之实证研究  以湖北省为例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陈小君，张绍明主编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本书出售、求购地址：https://www.jiaokey.com/book/detail/12301457.html</w:t>
      </w:r>
    </w:p>
    <w:p>
      <w:r>
        <w:t>更多相关图书推荐：https://www.jiaokey.com</w:t>
      </w:r>
    </w:p>
    <w:p>
      <w:r>
        <w:t>陈小君，张绍明主编 其他作品：https://www.jiaokey.com/tag/陈小君，张绍明主编.html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关键词搜索：https://www.jiaokey.com/tag/地方立法之实证研究  以湖北省为例.html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