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书名：具身认知论  现象学在认知科学研究范式转型中的作用</w:t>
      </w:r>
    </w:p>
    <w:p>
      <w:r>
        <w:t>作者：徐献军著</w:t>
      </w:r>
    </w:p>
    <w:p>
      <w:r>
        <w:t>出版社：杭州:浙江大学出版社,2009.06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具身认知论  现象学在认知科学研究范式转型中的作用 评论地址：https://www.jiaokey.com/book/detail/12301453.html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