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肝胆肠排毒  毒素排干净  全身得净化</w:t>
      </w:r>
    </w:p>
    <w:p>
      <w:r>
        <w:rPr>
          <w:rFonts w:ascii="宋体" w:hAnsi="宋体" w:eastAsia="宋体"/>
          <w:sz w:val="24"/>
        </w:rPr>
        <w:t>周易兴著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肝胆肠排毒  毒素排干净  全身得净化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周易兴著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本书出售、求购地址：https://www.jiaokey.com/book/detail/12301440.html</w:t>
      </w:r>
    </w:p>
    <w:p>
      <w:r>
        <w:t>更多相关图书推荐：https://www.jiaokey.com</w:t>
      </w:r>
    </w:p>
    <w:p>
      <w:r>
        <w:t>周易兴著 其他作品：https://www.jiaokey.com/tag/周易兴著.html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关键词搜索：https://www.jiaokey.com/tag/肝胆肠排毒  毒素排干净  全身得净化.html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