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最常用的德语短语1228例汉德英对照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最常用的德语短语1228例汉德英对照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德语-短语-自学参考资料-汉、德、英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本书出售、求购地址：https://www.jiaokey.com/book/detail/12301439.html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关键词搜索：https://www.jiaokey.com/tag/德语-短语-自学参考资料-汉、德、英.html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