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书名：不知道会被人笑话的100部文学名著</w:t>
      </w:r>
    </w:p>
    <w:p>
      <w:r>
        <w:t>作者：桑臣编著</w:t>
      </w:r>
    </w:p>
    <w:p>
      <w:r>
        <w:t>出版社：武汉：武汉出版社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不知道会被人笑话的100部文学名著 评论地址：https://www.jiaokey.com/book/detail/12301383.html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